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7989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СШ №9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5499191)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1798990" w:id="1"/>
    <w:p>
      <w:pPr>
        <w:sectPr>
          <w:pgSz w:w="11906" w:h="16383" w:orient="portrait"/>
        </w:sectPr>
      </w:pPr>
    </w:p>
    <w:bookmarkEnd w:id="1"/>
    <w:bookmarkEnd w:id="0"/>
    <w:bookmarkStart w:name="block-41798991" w:id="2"/>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bookmarkStart w:name="ae087229-bc2a-42f7-a634-a0357f20ae55" w:id="3"/>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41798991" w:id="4"/>
    <w:p>
      <w:pPr>
        <w:sectPr>
          <w:pgSz w:w="11906" w:h="16383" w:orient="portrait"/>
        </w:sectPr>
      </w:pPr>
    </w:p>
    <w:bookmarkEnd w:id="4"/>
    <w:bookmarkEnd w:id="2"/>
    <w:bookmarkStart w:name="block-41798992"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41798992" w:id="6"/>
    <w:p>
      <w:pPr>
        <w:sectPr>
          <w:pgSz w:w="11906" w:h="16383" w:orient="portrait"/>
        </w:sectPr>
      </w:pPr>
    </w:p>
    <w:bookmarkEnd w:id="6"/>
    <w:bookmarkEnd w:id="5"/>
    <w:bookmarkStart w:name="block-41798993" w:id="7"/>
    <w:p>
      <w:pPr>
        <w:spacing w:before="0" w:after="0" w:line="264"/>
        <w:ind w:left="120"/>
        <w:jc w:val="left"/>
      </w:pP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41798993" w:id="8"/>
    <w:p>
      <w:pPr>
        <w:sectPr>
          <w:pgSz w:w="11906" w:h="16383" w:orient="portrait"/>
        </w:sectPr>
      </w:pPr>
    </w:p>
    <w:bookmarkEnd w:id="8"/>
    <w:bookmarkEnd w:id="7"/>
    <w:bookmarkStart w:name="block-41798994"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4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41798994" w:id="10"/>
    <w:p>
      <w:pPr>
        <w:sectPr>
          <w:pgSz w:w="16383" w:h="11906" w:orient="landscape"/>
        </w:sectPr>
      </w:pPr>
    </w:p>
    <w:bookmarkEnd w:id="10"/>
    <w:bookmarkEnd w:id="9"/>
    <w:bookmarkStart w:name="block-41798989"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9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2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9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798989" w:id="12"/>
    <w:p>
      <w:pPr>
        <w:sectPr>
          <w:pgSz w:w="16383" w:h="11906" w:orient="landscape"/>
        </w:sectPr>
      </w:pPr>
    </w:p>
    <w:bookmarkEnd w:id="12"/>
    <w:bookmarkEnd w:id="11"/>
    <w:bookmarkStart w:name="block-41798995"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798995"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